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Appomattox Courthouse    </w:t>
      </w:r>
      <w:r>
        <w:t xml:space="preserve">   Atlanta Campaign    </w:t>
      </w:r>
      <w:r>
        <w:t xml:space="preserve">   Fort Sumter    </w:t>
      </w:r>
      <w:r>
        <w:t xml:space="preserve">   Gettysburg    </w:t>
      </w:r>
      <w:r>
        <w:t xml:space="preserve">   Jefferson Davis    </w:t>
      </w:r>
      <w:r>
        <w:t xml:space="preserve">   Robert E Lee    </w:t>
      </w:r>
      <w:r>
        <w:t xml:space="preserve">   Shermans March    </w:t>
      </w:r>
      <w:r>
        <w:t xml:space="preserve">   Stonewall Jackson    </w:t>
      </w:r>
      <w:r>
        <w:t xml:space="preserve">   Ulysses Grant    </w:t>
      </w:r>
      <w:r>
        <w:t xml:space="preserve">   William T 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2021-10-11T04:07:07Z</dcterms:created>
  <dcterms:modified xsi:type="dcterms:W3CDTF">2021-10-11T04:07:07Z</dcterms:modified>
</cp:coreProperties>
</file>