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Siege    </w:t>
      </w:r>
      <w:r>
        <w:t xml:space="preserve">   Cavalry    </w:t>
      </w:r>
      <w:r>
        <w:t xml:space="preserve">   Bayonet    </w:t>
      </w:r>
      <w:r>
        <w:t xml:space="preserve">   Mississippi river    </w:t>
      </w:r>
      <w:r>
        <w:t xml:space="preserve">   Troops    </w:t>
      </w:r>
      <w:r>
        <w:t xml:space="preserve">   Military    </w:t>
      </w:r>
      <w:r>
        <w:t xml:space="preserve">   Cannons    </w:t>
      </w:r>
      <w:r>
        <w:t xml:space="preserve">   Navy    </w:t>
      </w:r>
      <w:r>
        <w:t xml:space="preserve">   Firearms    </w:t>
      </w:r>
      <w:r>
        <w:t xml:space="preserve">   Abraham Lincoln    </w:t>
      </w:r>
      <w:r>
        <w:t xml:space="preserve">   Vicksburg    </w:t>
      </w:r>
      <w:r>
        <w:t xml:space="preserve">   Musket    </w:t>
      </w:r>
      <w:r>
        <w:t xml:space="preserve">   Confederate    </w:t>
      </w:r>
      <w:r>
        <w:t xml:space="preserve">   Union    </w:t>
      </w:r>
      <w:r>
        <w:t xml:space="preserve">   Submarines    </w:t>
      </w:r>
      <w:r>
        <w:t xml:space="preserve">   Ulysses S Grant    </w:t>
      </w:r>
      <w:r>
        <w:t xml:space="preserve">   South    </w:t>
      </w:r>
      <w:r>
        <w:t xml:space="preserve">   North    </w:t>
      </w:r>
      <w:r>
        <w:t xml:space="preserve">   Weapons    </w:t>
      </w:r>
      <w:r>
        <w:t xml:space="preserve">   Robert E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2021-10-11T04:07:12Z</dcterms:created>
  <dcterms:modified xsi:type="dcterms:W3CDTF">2021-10-11T04:07:12Z</dcterms:modified>
</cp:coreProperties>
</file>