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Battle of Antietam    </w:t>
      </w:r>
      <w:r>
        <w:t xml:space="preserve">   Prolong    </w:t>
      </w:r>
      <w:r>
        <w:t xml:space="preserve">   Liberation    </w:t>
      </w:r>
      <w:r>
        <w:t xml:space="preserve">   Emancipate    </w:t>
      </w:r>
      <w:r>
        <w:t xml:space="preserve">   Hygiene    </w:t>
      </w:r>
      <w:r>
        <w:t xml:space="preserve">   Contractor    </w:t>
      </w:r>
      <w:r>
        <w:t xml:space="preserve">   Enlist    </w:t>
      </w:r>
      <w:r>
        <w:t xml:space="preserve">   populous    </w:t>
      </w:r>
      <w:r>
        <w:t xml:space="preserve">   Uprising    </w:t>
      </w:r>
      <w:r>
        <w:t xml:space="preserve">   Thomas J. Jackson    </w:t>
      </w:r>
      <w:r>
        <w:t xml:space="preserve">   First Battle of Bull Run    </w:t>
      </w:r>
      <w:r>
        <w:t xml:space="preserve">   Anaconda Plan    </w:t>
      </w:r>
      <w:r>
        <w:t xml:space="preserve">   Border States    </w:t>
      </w:r>
      <w:r>
        <w:t xml:space="preserve">   Confederacy     </w:t>
      </w:r>
      <w:r>
        <w:t xml:space="preserve">   Fort Sumter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2021-10-11T04:05:29Z</dcterms:created>
  <dcterms:modified xsi:type="dcterms:W3CDTF">2021-10-11T04:05:29Z</dcterms:modified>
</cp:coreProperties>
</file>