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______ wanted to preserve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had an advantage because they had more people and a better railroad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march to the sea destroyed everything in its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of General Thomas Jackson.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woman founded the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Procalation: stated slaves would be freed but none actually were.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_____ showed the Confederacy was vulnerable in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Strategy by the North the surround the South and cut off their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was the turning point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had an advantage because of better generals and cotton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surrendered to Grant at the Appomattox Court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Bloodiest single-day battle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Congress established first income ___  to pay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Civil War lasted ____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2021-10-11T04:05:03Z</dcterms:created>
  <dcterms:modified xsi:type="dcterms:W3CDTF">2021-10-11T04:05:03Z</dcterms:modified>
</cp:coreProperties>
</file>