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Oversees the court system to the U.S. the Supreme Court is head of this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Settler in or inhabitant of a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Troops like the National Guard, who are only called to defend the land in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 won this on July 2,1776 official July 4,1776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Native children were removed from family and put into…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a class of American Militiamen who volunteered to be ready for service at a minutes notice.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up of 2 houses of congress/ laws are written and discussed and voted by congress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article added to the U.S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Cherokee nation was forced to give up its lands east of the Mississippi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battle cry of the Battle of Jacinto.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 president got rid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landowning males could…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Raided the Harpers Ferry with his 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Hamilton wanted a strong central…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compared to that of a slave in respect of exhausting labor or restricted freedom.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Stood for protective tariffs, National Banking and federal aid for international improvements.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wishes to abolish or get rid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president is head of this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Cruel killing of a number of helpless or unresisting people, one happened May 5, 1770 in Boston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2021-10-11T04:05:05Z</dcterms:created>
  <dcterms:modified xsi:type="dcterms:W3CDTF">2021-10-11T04:05:05Z</dcterms:modified>
</cp:coreProperties>
</file>