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attack    </w:t>
      </w:r>
      <w:r>
        <w:t xml:space="preserve">   battlefield    </w:t>
      </w:r>
      <w:r>
        <w:t xml:space="preserve">   blockade    </w:t>
      </w:r>
      <w:r>
        <w:t xml:space="preserve">   cavalry    </w:t>
      </w:r>
      <w:r>
        <w:t xml:space="preserve">   civil war    </w:t>
      </w:r>
      <w:r>
        <w:t xml:space="preserve">   command    </w:t>
      </w:r>
      <w:r>
        <w:t xml:space="preserve">   confederation    </w:t>
      </w:r>
      <w:r>
        <w:t xml:space="preserve">   confront    </w:t>
      </w:r>
      <w:r>
        <w:t xml:space="preserve">   democracy    </w:t>
      </w:r>
      <w:r>
        <w:t xml:space="preserve">   fatal    </w:t>
      </w:r>
      <w:r>
        <w:t xml:space="preserve">   federal    </w:t>
      </w:r>
      <w:r>
        <w:t xml:space="preserve">   flee    </w:t>
      </w:r>
      <w:r>
        <w:t xml:space="preserve">   garrison    </w:t>
      </w:r>
      <w:r>
        <w:t xml:space="preserve">   invasion    </w:t>
      </w:r>
      <w:r>
        <w:t xml:space="preserve">   liberty    </w:t>
      </w:r>
      <w:r>
        <w:t xml:space="preserve">   militia    </w:t>
      </w:r>
      <w:r>
        <w:t xml:space="preserve">   prohibit    </w:t>
      </w:r>
      <w:r>
        <w:t xml:space="preserve">   rebuild    </w:t>
      </w:r>
      <w:r>
        <w:t xml:space="preserve">   secede    </w:t>
      </w:r>
      <w:r>
        <w:t xml:space="preserve">   sovereign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2021-10-11T04:05:38Z</dcterms:created>
  <dcterms:modified xsi:type="dcterms:W3CDTF">2021-10-11T04:05:38Z</dcterms:modified>
</cp:coreProperties>
</file>