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Bloodiest single day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Held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conductor of underground 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Withdrawl from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four 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Free the slaves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decisive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Confeds outlasted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Founded red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 by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Slaves used 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retook 2 confed 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Uncle toms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Forced men 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Takes percentage out of income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2021-10-11T04:05:09Z</dcterms:created>
  <dcterms:modified xsi:type="dcterms:W3CDTF">2021-10-11T04:05:09Z</dcterms:modified>
</cp:coreProperties>
</file>