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states aren't part of the Confederate or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order that ensures that the government can keep someone in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military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a organization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"safe houses" that aid enslaved people who were trying to escape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weapons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 between people from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activities meant to give a certain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strategy of bringing war into an entire society and not  just the military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Dred Scott's plan. The plan was to block southern ports, and to gain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attempting to run away from legal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warship that has strong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within a trench that's used for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Brown led a group to raid here. Their main goal was to attack a arsenal and arm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is injured, missing, or killed during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2021-10-11T04:05:12Z</dcterms:created>
  <dcterms:modified xsi:type="dcterms:W3CDTF">2021-10-11T04:05:12Z</dcterms:modified>
</cp:coreProperties>
</file>