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westpoint    </w:t>
      </w:r>
      <w:r>
        <w:t xml:space="preserve">   longstreet    </w:t>
      </w:r>
      <w:r>
        <w:t xml:space="preserve">   vicksburg    </w:t>
      </w:r>
      <w:r>
        <w:t xml:space="preserve">   submarines    </w:t>
      </w:r>
      <w:r>
        <w:t xml:space="preserve">   amputation    </w:t>
      </w:r>
      <w:r>
        <w:t xml:space="preserve">   yankees    </w:t>
      </w:r>
      <w:r>
        <w:t xml:space="preserve">   rebels    </w:t>
      </w:r>
      <w:r>
        <w:t xml:space="preserve">   confederacy    </w:t>
      </w:r>
      <w:r>
        <w:t xml:space="preserve">   union    </w:t>
      </w:r>
      <w:r>
        <w:t xml:space="preserve">   slavery    </w:t>
      </w:r>
      <w:r>
        <w:t xml:space="preserve">   cavalry    </w:t>
      </w:r>
      <w:r>
        <w:t xml:space="preserve">   fredericksburg    </w:t>
      </w:r>
      <w:r>
        <w:t xml:space="preserve">   gettysburg    </w:t>
      </w:r>
      <w:r>
        <w:t xml:space="preserve">   emancipation    </w:t>
      </w:r>
      <w:r>
        <w:t xml:space="preserve">   antietam    </w:t>
      </w:r>
      <w:r>
        <w:t xml:space="preserve">   shiloh    </w:t>
      </w:r>
      <w:r>
        <w:t xml:space="preserve">   bullrun    </w:t>
      </w:r>
      <w:r>
        <w:t xml:space="preserve">   lincoln    </w:t>
      </w:r>
      <w:r>
        <w:t xml:space="preserve">   fortsumpter    </w:t>
      </w:r>
      <w:r>
        <w:t xml:space="preserve">   stonewall    </w:t>
      </w:r>
      <w:r>
        <w:t xml:space="preserve">   grant    </w:t>
      </w:r>
      <w:r>
        <w:t xml:space="preserve">  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2021-10-11T04:07:17Z</dcterms:created>
  <dcterms:modified xsi:type="dcterms:W3CDTF">2021-10-11T04:07:17Z</dcterms:modified>
</cp:coreProperties>
</file>