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sate can decide if it wants to be a slave or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state decides to ignore a federal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________________Proclamation that freed all the states in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Compromise that abolished slavery in d.c and started the fugitive slave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battle of_____________ was the largest battle fought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southern states left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battle of__________ was the turning point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 away with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Maine was a free state and Missouri was a slave state but slavery was prohibited north of 36, 30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Event that lead to the capture of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Bloodiest day of fighting during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Case that denied citizens to African Americans and ruled that slaves have no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worst confederate prisoner of war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that accepted the compromise of 1850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during the civil war (elected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ships that tried to break the blockade that the union had in place to stop the south from importing and exporting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Strategy that the north used to surround the south so they could not import or export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for states to govern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act allowed Kansas and Nebraska to vote on wheather or not they wanted to be a free or slave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one part of the country is better than the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2021-10-11T04:05:16Z</dcterms:created>
  <dcterms:modified xsi:type="dcterms:W3CDTF">2021-10-11T04:05:16Z</dcterms:modified>
</cp:coreProperties>
</file>