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cavern    </w:t>
      </w:r>
      <w:r>
        <w:t xml:space="preserve">   tyrant    </w:t>
      </w:r>
      <w:r>
        <w:t xml:space="preserve">   equal    </w:t>
      </w:r>
      <w:r>
        <w:t xml:space="preserve">   decent    </w:t>
      </w:r>
      <w:r>
        <w:t xml:space="preserve">   island    </w:t>
      </w:r>
      <w:r>
        <w:t xml:space="preserve">   traitor    </w:t>
      </w:r>
      <w:r>
        <w:t xml:space="preserve">   cotton gin    </w:t>
      </w:r>
      <w:r>
        <w:t xml:space="preserve">   lucrative    </w:t>
      </w:r>
      <w:r>
        <w:t xml:space="preserve">   anaconda plan    </w:t>
      </w:r>
      <w:r>
        <w:t xml:space="preserve">  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2021-10-11T04:05:43Z</dcterms:created>
  <dcterms:modified xsi:type="dcterms:W3CDTF">2021-10-11T04:05:43Z</dcterms:modified>
</cp:coreProperties>
</file>