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something that happened in Kansas?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anti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leader of the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caused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happened in 1860?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in the confederacy?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for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in the union by the Pacific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leader of the confederate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subject is this?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2021-10-11T04:05:23Z</dcterms:created>
  <dcterms:modified xsi:type="dcterms:W3CDTF">2021-10-11T04:05:23Z</dcterms:modified>
</cp:coreProperties>
</file>