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naval engagement at Hampton Roads,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Commanding General of Union, 18th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Robert E. Lee's greatest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"battle"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radical abolitionist who led raid on Harper's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occured immediately after and was due to Lincoln being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the "March to the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Became president aftre Lincoln's 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review the legality of a person's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largest Confederate military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violent disturbances in lower Manhattan due to working-class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killed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Supreme Court ruling involving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Last engagement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executive order issued by Lincoln in 1863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granted African American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South's most successful generals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granted newly-freed slaves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Comanded Confederate army of North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essentially split Confederacy in two, allowed Union control of the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AKA Battle of Sharpsburg, Union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the army of the Potomac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speech by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battle fought in Southwestern Tennesee, Union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 in a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AKA "The Savannah Campaign", conducted through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battle that served as a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major battle of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2021-10-11T04:05:27Z</dcterms:created>
  <dcterms:modified xsi:type="dcterms:W3CDTF">2021-10-11T04:05:27Z</dcterms:modified>
</cp:coreProperties>
</file>