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mandatory enlistment of people in a national service, most often a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also known as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an American lawyer who served as the 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enslaved African-American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type of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Clarissa Barton was an American nurse who founded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a network of secret routes and safe houses established in the United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name applied to a strategy outlined by the Union Army for suppressing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the authority of a state and its government are created and sustained by the consent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 that U.S. President delivered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politician and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withdrawal of a group from a larger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 an unrecognized breakaway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an American politician who served as the 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steam frigate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Abraham Lincoln     </w:t>
      </w:r>
      <w:r>
        <w:t xml:space="preserve">   red cross    </w:t>
      </w:r>
      <w:r>
        <w:t xml:space="preserve">   popular sovereignty     </w:t>
      </w:r>
      <w:r>
        <w:t xml:space="preserve">   Merrimack     </w:t>
      </w:r>
      <w:r>
        <w:t xml:space="preserve">   conscription     </w:t>
      </w:r>
      <w:r>
        <w:t xml:space="preserve">   confederacy     </w:t>
      </w:r>
      <w:r>
        <w:t xml:space="preserve">   secession    </w:t>
      </w:r>
      <w:r>
        <w:t xml:space="preserve">   Jefferson Davis     </w:t>
      </w:r>
      <w:r>
        <w:t xml:space="preserve">   underground railroad    </w:t>
      </w:r>
      <w:r>
        <w:t xml:space="preserve">   anaconda plan     </w:t>
      </w:r>
      <w:r>
        <w:t xml:space="preserve">   Gettysburg address    </w:t>
      </w:r>
      <w:r>
        <w:t xml:space="preserve">   Dred Scott     </w:t>
      </w:r>
      <w:r>
        <w:t xml:space="preserve">   Harpers Ferry    </w:t>
      </w:r>
      <w:r>
        <w:t xml:space="preserve">   Stephen Douglas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2021-10-11T04:06:53Z</dcterms:created>
  <dcterms:modified xsi:type="dcterms:W3CDTF">2021-10-11T04:06:53Z</dcterms:modified>
</cp:coreProperties>
</file>