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strategy used by the Union to prevent England to get their ships to the Confederate.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Europe's relationship with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in command for the Confederacy, died of friendly fire and known for his defense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 that believed in anti-slavery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believed in abolishing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of the Confederacy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Minute propaganda speech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President of the Union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state to secede after Lincoln takes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popular General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ship introduced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 main reason for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that was pro-slavery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2021-10-11T04:05:30Z</dcterms:created>
  <dcterms:modified xsi:type="dcterms:W3CDTF">2021-10-11T04:05:30Z</dcterms:modified>
</cp:coreProperties>
</file>