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ball was the most commonly used bullet for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first, they want the same number for both slave and _______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Robert E. _____ led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 known nurse from Massachuesetts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___________ was the president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was the bloodiest battle of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wanted slavery to be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surgery was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won this bloody feud.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Emancipation Proclamation allowed _________ to be 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2021-10-11T04:05:32Z</dcterms:created>
  <dcterms:modified xsi:type="dcterms:W3CDTF">2021-10-11T04:05:32Z</dcterms:modified>
</cp:coreProperties>
</file>