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battle of the Civil War in Manassas Junction, Virginia.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Pro-slavery group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in control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Warships designed to be impervious to enemy shot, due to their iron-armored wooden hulls.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large-caliber muzzle-loading usually smooth bore shoulder firearm.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Spiked -shaped weapon that fits on the end of a musket.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Mini-civil war between pro- and anti-slavery in Kansas from 1856 to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military officer and politician, the 18th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Anti-slavery group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main causes that kick started the Civil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2021-11-12T03:40:58Z</dcterms:created>
  <dcterms:modified xsi:type="dcterms:W3CDTF">2021-11-12T03:40:58Z</dcterms:modified>
</cp:coreProperties>
</file>