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adults    </w:t>
      </w:r>
      <w:r>
        <w:t xml:space="preserve">   BookerTWashington    </w:t>
      </w:r>
      <w:r>
        <w:t xml:space="preserve">   TuskegeeInstitute    </w:t>
      </w:r>
      <w:r>
        <w:t xml:space="preserve">   approved    </w:t>
      </w:r>
      <w:r>
        <w:t xml:space="preserve">   problems    </w:t>
      </w:r>
      <w:r>
        <w:t xml:space="preserve">   Alabama    </w:t>
      </w:r>
      <w:r>
        <w:t xml:space="preserve">   13thamendment    </w:t>
      </w:r>
      <w:r>
        <w:t xml:space="preserve">   citizens    </w:t>
      </w:r>
      <w:r>
        <w:t xml:space="preserve">   plantations    </w:t>
      </w:r>
      <w:r>
        <w:t xml:space="preserve">   rejoined    </w:t>
      </w:r>
      <w:r>
        <w:t xml:space="preserve">   rebuilt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2021-10-11T04:05:46Z</dcterms:created>
  <dcterms:modified xsi:type="dcterms:W3CDTF">2021-10-11T04:05:46Z</dcterms:modified>
</cp:coreProperties>
</file>