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france    </w:t>
      </w:r>
      <w:r>
        <w:t xml:space="preserve">   protestant    </w:t>
      </w:r>
      <w:r>
        <w:t xml:space="preserve">   catholic    </w:t>
      </w:r>
      <w:r>
        <w:t xml:space="preserve">   rebellion    </w:t>
      </w:r>
      <w:r>
        <w:t xml:space="preserve">   civilwar    </w:t>
      </w:r>
      <w:r>
        <w:t xml:space="preserve">   henrietta    </w:t>
      </w:r>
      <w:r>
        <w:t xml:space="preserve">   maria    </w:t>
      </w:r>
      <w:r>
        <w:t xml:space="preserve">   sacked    </w:t>
      </w:r>
      <w:r>
        <w:t xml:space="preserve">   parliament    </w:t>
      </w:r>
      <w:r>
        <w:t xml:space="preserve">   Ship tax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2021-10-11T04:05:48Z</dcterms:created>
  <dcterms:modified xsi:type="dcterms:W3CDTF">2021-10-11T04:05:48Z</dcterms:modified>
</cp:coreProperties>
</file>