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famous General for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was a  famous nerse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battle started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Illinois part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 famous general for the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Abraham Lincoln famous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event created Abraham Lincoln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stayed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partly started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departed from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16th president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the Civil War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CIvil War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2021-10-11T04:05:39Z</dcterms:created>
  <dcterms:modified xsi:type="dcterms:W3CDTF">2021-10-11T04:05:39Z</dcterms:modified>
</cp:coreProperties>
</file>