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bloodiest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house did Lincoln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genral lees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color of the union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President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that lead the Union at the Gettysburg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proclamation to free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confederate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most famous speeches given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Union general who became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groups battleing int the war were the Union and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theater name where Lincoln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Civil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Lincolns vice president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war was over the constitution was amended to ______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assassinated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Abraham Lincolns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civil war was fought between the North and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battle of Bull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2021-10-11T04:05:43Z</dcterms:created>
  <dcterms:modified xsi:type="dcterms:W3CDTF">2021-10-11T04:05:43Z</dcterms:modified>
</cp:coreProperties>
</file>