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war is over because...?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had more money to spend on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against slavery and secession but was loyal to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Blockaded the South, cutting off Southern trade and hurting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had a military tradition that provided many skilled officers?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Thomas Jackson's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General of the confederate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Union general who developed the union's military strategy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George pickett commanded the largest unit and took part in...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battle broke the union's hopes of winning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fort is located near Charleston, SC?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union general carried out the plan to destroy southern railroads and industries?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battle happened on July 1, 1863?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Lincoln called for all slaves in the confederate controlled areas to be freed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Bloodiest single day battle in US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battle began on April 12, 1861?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warships heavily made with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border states: Kentucky, Missouri, Maryland, and Delaware remained...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served in the Mexican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battle happened summer of 1862?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2021-10-11T04:05:45Z</dcterms:created>
  <dcterms:modified xsi:type="dcterms:W3CDTF">2021-10-11T04:05:45Z</dcterms:modified>
</cp:coreProperties>
</file>