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Davis    </w:t>
      </w:r>
      <w:r>
        <w:t xml:space="preserve">   Lee    </w:t>
      </w:r>
      <w:r>
        <w:t xml:space="preserve">   Soldiers    </w:t>
      </w:r>
      <w:r>
        <w:t xml:space="preserve">   Army    </w:t>
      </w:r>
      <w:r>
        <w:t xml:space="preserve">   Territories    </w:t>
      </w:r>
      <w:r>
        <w:t xml:space="preserve">   Union    </w:t>
      </w:r>
      <w:r>
        <w:t xml:space="preserve">   Slavery    </w:t>
      </w:r>
      <w:r>
        <w:t xml:space="preserve">   Rights    </w:t>
      </w:r>
      <w:r>
        <w:t xml:space="preserve">   Lincoln    </w:t>
      </w:r>
      <w:r>
        <w:t xml:space="preserve">   Government    </w:t>
      </w:r>
      <w:r>
        <w:t xml:space="preserve">   South    </w:t>
      </w:r>
      <w:r>
        <w:t xml:space="preserve">   Constitution    </w:t>
      </w:r>
      <w:r>
        <w:t xml:space="preserve">   Civil War    </w:t>
      </w:r>
      <w:r>
        <w:t xml:space="preserve">   Navy    </w:t>
      </w:r>
      <w:r>
        <w:t xml:space="preserve">   North    </w:t>
      </w:r>
      <w:r>
        <w:t xml:space="preserve">   Gettysburg    </w:t>
      </w:r>
      <w:r>
        <w:t xml:space="preserve">   Fort Wagner    </w:t>
      </w:r>
      <w:r>
        <w:t xml:space="preserve">   Fort Sumter    </w:t>
      </w:r>
      <w:r>
        <w:t xml:space="preserve">   Bull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2021-10-11T04:06:03Z</dcterms:created>
  <dcterms:modified xsi:type="dcterms:W3CDTF">2021-10-11T04:06:03Z</dcterms:modified>
</cp:coreProperties>
</file>