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gradual increase of prices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Engagement in or the activities involved in war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war of the Civil War that only killed one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 was shot through a Revolver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nickname given to Northerners by the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uncultivated, uninhabited, and inhospitable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conflict between the citizens sharing a country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 slaves through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United Stated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for men to serve 3 years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cause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free African Americans from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2021-10-11T04:05:59Z</dcterms:created>
  <dcterms:modified xsi:type="dcterms:W3CDTF">2021-10-11T04:05:59Z</dcterms:modified>
</cp:coreProperties>
</file>