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Bloodiest Battle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Grants biggest victories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wanted to end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speaker and abolitionist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Southern States did this after Lincoln was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Took South with Total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Freed slaves in the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of the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 that cut off importation of South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Regiment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shots of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Southern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Invention that increased number of casulties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Gen. Lee surrendered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true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Union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they did to horse hairs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of the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Confederate General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2021-10-11T04:06:01Z</dcterms:created>
  <dcterms:modified xsi:type="dcterms:W3CDTF">2021-10-11T04:06:01Z</dcterms:modified>
</cp:coreProperties>
</file>