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the South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happened before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wanted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abolitionist who tried to get slaves to revolt?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made slavery spread continuously?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occupied by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act where states got to decide whether they were slave 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total people died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said slaves were property and move to any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president for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Bloodiest war that lasted 3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total people were wounded?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Amendment said that blacks were no longer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African-American regiment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2nd war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book that showed the cruelty of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document that said slaves have the right to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general of the South during Bull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president elected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speech given by Abraham Lincoln to honor those who served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2021-10-11T04:06:03Z</dcterms:created>
  <dcterms:modified xsi:type="dcterms:W3CDTF">2021-10-11T04:06:03Z</dcterms:modified>
</cp:coreProperties>
</file>