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 freedom statement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Slave states that remained in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Habeas Corpus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state to secede after Lincoln's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Lincoln get the boarder states to stay in the union?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suspended of Hobeas Corpus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England tried to remain this,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South fought a _______________ 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people believed Civil War was fought over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north and south resort to, to get men to join the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Civil War was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 Rich man's war, poor man's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union posession in South Carolina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south just wanted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confict being fought over in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2021-10-11T04:06:05Z</dcterms:created>
  <dcterms:modified xsi:type="dcterms:W3CDTF">2021-10-11T04:06:05Z</dcterms:modified>
</cp:coreProperties>
</file>