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Confederate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President at that time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Union General/Eventual President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Confederate General/Military Genius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reason for the war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"March to the Sea"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First state to secede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Northern Side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leaves the war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Southern 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2021-10-11T04:06:08Z</dcterms:created>
  <dcterms:modified xsi:type="dcterms:W3CDTF">2021-10-11T04:06:08Z</dcterms:modified>
</cp:coreProperties>
</file>