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objection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 trip with black and white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signing or giving consent on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which called for African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together or incorporate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splitting people apart from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prejudicial treatment of different categories of people or things like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buying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or policy of segregating or discriminating against black people, as in public places, public vehicles, 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 racial segregation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rights organization founded in 1909 to fight prejudice, lynching, and Jim Crow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agreement between two or more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protesters sit and refuse 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2021-10-11T04:06:09Z</dcterms:created>
  <dcterms:modified xsi:type="dcterms:W3CDTF">2021-10-11T04:06:09Z</dcterms:modified>
</cp:coreProperties>
</file>