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FDOUGLASS    </w:t>
      </w:r>
      <w:r>
        <w:t xml:space="preserve">   PBEAUREGARD    </w:t>
      </w:r>
      <w:r>
        <w:t xml:space="preserve">   JBROWN    </w:t>
      </w:r>
      <w:r>
        <w:t xml:space="preserve">   JSTUART    </w:t>
      </w:r>
      <w:r>
        <w:t xml:space="preserve">   JPOPE    </w:t>
      </w:r>
      <w:r>
        <w:t xml:space="preserve">   DFARRAGUT    </w:t>
      </w:r>
      <w:r>
        <w:t xml:space="preserve">   WSHERMAN    </w:t>
      </w:r>
      <w:r>
        <w:t xml:space="preserve">   JBOOTH    </w:t>
      </w:r>
      <w:r>
        <w:t xml:space="preserve">   NFORREST    </w:t>
      </w:r>
      <w:r>
        <w:t xml:space="preserve">   JHOOD    </w:t>
      </w:r>
      <w:r>
        <w:t xml:space="preserve">   JHOOKER    </w:t>
      </w:r>
      <w:r>
        <w:t xml:space="preserve">   ABURNSIDE    </w:t>
      </w:r>
      <w:r>
        <w:t xml:space="preserve">   JJOHNSTON    </w:t>
      </w:r>
      <w:r>
        <w:t xml:space="preserve">   GPICKETT    </w:t>
      </w:r>
      <w:r>
        <w:t xml:space="preserve">   GMCCLELLAN    </w:t>
      </w:r>
      <w:r>
        <w:t xml:space="preserve">   IMCDOWELL    </w:t>
      </w:r>
      <w:r>
        <w:t xml:space="preserve">   PSHERIDAN    </w:t>
      </w:r>
      <w:r>
        <w:t xml:space="preserve">   AJOHNSTON    </w:t>
      </w:r>
      <w:r>
        <w:t xml:space="preserve">   JLONGSTREET    </w:t>
      </w:r>
      <w:r>
        <w:t xml:space="preserve">   TJACKSON    </w:t>
      </w:r>
      <w:r>
        <w:t xml:space="preserve">   GMEADE    </w:t>
      </w:r>
      <w:r>
        <w:t xml:space="preserve">   JDAVIS    </w:t>
      </w:r>
      <w:r>
        <w:t xml:space="preserve">   UGRANT    </w:t>
      </w:r>
      <w:r>
        <w:t xml:space="preserve">   ALINCOLN    </w:t>
      </w:r>
      <w:r>
        <w:t xml:space="preserve">   RLEE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</dc:title>
  <dcterms:created xsi:type="dcterms:W3CDTF">2021-10-11T04:06:08Z</dcterms:created>
  <dcterms:modified xsi:type="dcterms:W3CDTF">2021-10-11T04:06:08Z</dcterms:modified>
</cp:coreProperties>
</file>