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Antietam    </w:t>
      </w:r>
      <w:r>
        <w:t xml:space="preserve">   BloodyBattle    </w:t>
      </w:r>
      <w:r>
        <w:t xml:space="preserve">   BullRun    </w:t>
      </w:r>
      <w:r>
        <w:t xml:space="preserve">   BurnsideBridge    </w:t>
      </w:r>
      <w:r>
        <w:t xml:space="preserve">   canons    </w:t>
      </w:r>
      <w:r>
        <w:t xml:space="preserve">   deaths    </w:t>
      </w:r>
      <w:r>
        <w:t xml:space="preserve">   Farms    </w:t>
      </w:r>
      <w:r>
        <w:t xml:space="preserve">   Gettysburg    </w:t>
      </w:r>
      <w:r>
        <w:t xml:space="preserve">   Grant    </w:t>
      </w:r>
      <w:r>
        <w:t xml:space="preserve">   Homes    </w:t>
      </w:r>
      <w:r>
        <w:t xml:space="preserve">   Maryland    </w:t>
      </w:r>
      <w:r>
        <w:t xml:space="preserve">   Meade    </w:t>
      </w:r>
      <w:r>
        <w:t xml:space="preserve">   Sharpsburg    </w:t>
      </w:r>
      <w:r>
        <w:t xml:space="preserve">   Slaves    </w:t>
      </w:r>
      <w:r>
        <w:t xml:space="preserve">   Stonewall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2021-10-11T04:06:11Z</dcterms:created>
  <dcterms:modified xsi:type="dcterms:W3CDTF">2021-10-11T04:06:11Z</dcterms:modified>
</cp:coreProperties>
</file>