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bernside attacks less fortified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point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lee refusing to see his troops suffer any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grant over comes southern forces with heavy losses for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slang term referred as canned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heavily out numbered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provided harsh treatment for runaway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bullet, a hollow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 mcdowell leads 30,000 men against gen johnston to help 22,000 southern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11 southern ships sank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2021-10-11T04:06:19Z</dcterms:created>
  <dcterms:modified xsi:type="dcterms:W3CDTF">2021-10-11T04:06:19Z</dcterms:modified>
</cp:coreProperties>
</file>