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p>
      <w:pPr>
        <w:pStyle w:val="Questions"/>
      </w:pPr>
      <w:r>
        <w:t xml:space="preserve">1. LCNOINL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LIVCI WAR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RAANCEIMS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THRNO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HUOST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DERFNECAOTE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NNUOI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NANOIT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EYRVSLA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RTORTRYEI 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2021-10-11T04:05:57Z</dcterms:created>
  <dcterms:modified xsi:type="dcterms:W3CDTF">2021-10-11T04:05:57Z</dcterms:modified>
</cp:coreProperties>
</file>