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exaggerated loyalty to a particular region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given to the Northerners by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free African Americans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Confederate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up in a strong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money used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main causes of the Civil War; forcing someone to labor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soldier who has been wounded or killed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Guarantees an accused person the right to a hearing before being jailed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trying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on all aspects of the enemy's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General 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day battle which was the goriest in US history up to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gradual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for men ages 18-35 to serve 3 years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conflict between citizens of the same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2021-10-11T04:06:27Z</dcterms:created>
  <dcterms:modified xsi:type="dcterms:W3CDTF">2021-10-11T04:06:27Z</dcterms:modified>
</cp:coreProperties>
</file>