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amendment was ratified at the end of 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Battle on island in Charleston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Helped Union send battle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leave or withdraw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the Unions strategy for winning by "squeezing" all sides of the United States like a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rested on bluffs above the river from which guns could could control all water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eleven states at secedeed from the United States to form their own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decisive battle of the war was fought here, in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Slave states that remained in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of United States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spring of 1862 General Joseph E. Johnston was wounded, who was placed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known confederate commander after Robert E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African American individuals owned by other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northern states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battle took place on July 21, 1861, in Virginia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2021-10-11T04:06:32Z</dcterms:created>
  <dcterms:modified xsi:type="dcterms:W3CDTF">2021-10-11T04:06:32Z</dcterms:modified>
</cp:coreProperties>
</file>