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antietam    </w:t>
      </w:r>
      <w:r>
        <w:t xml:space="preserve">   robert e lee    </w:t>
      </w:r>
      <w:r>
        <w:t xml:space="preserve">   shiloh    </w:t>
      </w:r>
      <w:r>
        <w:t xml:space="preserve">   fort donelson    </w:t>
      </w:r>
      <w:r>
        <w:t xml:space="preserve">   fort sumter    </w:t>
      </w:r>
      <w:r>
        <w:t xml:space="preserve">   fort wagner    </w:t>
      </w:r>
      <w:r>
        <w:t xml:space="preserve">   vicksburg    </w:t>
      </w:r>
      <w:r>
        <w:t xml:space="preserve">   lincoln    </w:t>
      </w:r>
      <w:r>
        <w:t xml:space="preserve">   gettysburg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2021-10-11T04:06:13Z</dcterms:created>
  <dcterms:modified xsi:type="dcterms:W3CDTF">2021-10-11T04:06:13Z</dcterms:modified>
</cp:coreProperties>
</file>