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General ______ believed in total war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__________________ was fought between the North and the South in the late 1800s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formal release of slaves from bondage, as it happened in January 1863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overall plan, in this instance for winning a war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 Lincoln searched for a great general during the civil war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Cloth bag used for carrying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Military term for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_______ ball was the standard rifle bullet used in the war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General ____ surrendered his army to the Union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Jeferson ______ was the president of the Confederacy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2021-10-11T04:04:51Z</dcterms:created>
  <dcterms:modified xsi:type="dcterms:W3CDTF">2021-10-11T04:04:51Z</dcterms:modified>
</cp:coreProperties>
</file>