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league or alliance, especially of confederate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during the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direction toward the point of the horizon 90° clockwise from east, or the point on the horizon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state of setting someone or something apart from other people or things or being set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withdrawing formally from membership of a federation or body, especially a political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the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fact of joining or being joined, especially in a political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northern part of the world or of a specified country, region, or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armed conflict between different nations or states or different groups within a nation or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2021-10-11T04:04:53Z</dcterms:created>
  <dcterms:modified xsi:type="dcterms:W3CDTF">2021-10-11T04:04:53Z</dcterms:modified>
</cp:coreProperties>
</file>