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confederacy    </w:t>
      </w:r>
      <w:r>
        <w:t xml:space="preserve">   lincoln    </w:t>
      </w:r>
      <w:r>
        <w:t xml:space="preserve">   north    </w:t>
      </w:r>
      <w:r>
        <w:t xml:space="preserve">   racism    </w:t>
      </w:r>
      <w:r>
        <w:t xml:space="preserve">   slave    </w:t>
      </w:r>
      <w:r>
        <w:t xml:space="preserve">   segregation    </w:t>
      </w:r>
      <w:r>
        <w:t xml:space="preserve">   secession    </w:t>
      </w:r>
      <w:r>
        <w:t xml:space="preserve">   south    </w:t>
      </w:r>
      <w:r>
        <w:t xml:space="preserve">   union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2021-10-11T04:06:18Z</dcterms:created>
  <dcterms:modified xsi:type="dcterms:W3CDTF">2021-10-11T04:06:18Z</dcterms:modified>
</cp:coreProperties>
</file>