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were midwesterners that sympathized with the South and abolition.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that took place from 1861-1865.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Sherman practiced destroying civilian and economic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a small town where Lee surrendered to Grant, thus ending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a general commanded the largest unit of the Confederate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known as the freeing of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Grant's troops began this in mid-May 1863. They started cutting off the city and shelling it repeatedly.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guy approached the two forts that guarded the entrance to New Orleans from the Gulf of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one of the guns they used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people were known as escaped slaves.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were ships that were heavily armored with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constitutional protection against unlawful imprisonment.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order to free the Confederate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key battle that finally turned the tide against the Confederates.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also known as the battle of Sharpsburg. This was the bloodiest single-day battle of the Civil War- and of U.S.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graduate of the U.S. Military Academy at West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 battle in which the Union army gained greater control of the Mississippi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idea that Great Britain would support the Confederacy because it needed the South's raw cotton to supply its booming textile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a volunteer who organized the collection of medicine and supplies for delivery to the battlefield.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1861 federal outpost in Charleston, South Carolina, that was attacked by Confederate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the type of bullet they use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one of the many medicines they used in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2021-10-11T04:05:00Z</dcterms:created>
  <dcterms:modified xsi:type="dcterms:W3CDTF">2021-10-11T04:05:00Z</dcterms:modified>
</cp:coreProperties>
</file>