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Southern army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commander of the Union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Northern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fought against the North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political party did Abraham Lincoln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people who wanted to outlaw slavery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state was the first to secede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president of the Confederate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a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commander of the Confederate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state did the first fight over slavery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economic system based on in the North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South need slaves?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2021-10-11T04:05:02Z</dcterms:created>
  <dcterms:modified xsi:type="dcterms:W3CDTF">2021-10-11T04:05:02Z</dcterms:modified>
</cp:coreProperties>
</file>