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antislavery political party that ran John C. Fremont in the 1856 presidential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claiming victory, what Union general suffered a humiliating defeat at the 2nd Battle of Bull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military leader of the north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northern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Confederacy's famous calvary commander that gathered the information to help win the Seven Day's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fort did Confederate General P.G.T Beauregard fire on to start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Civil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the southern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major battle of George McClellan's tenure as commanding general of the Army of the Potomac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participated in the war by being which of the following?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civil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battle of the Civil War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was the South's main source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Prior to the Civil War what was the Federal Governments chief source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civil war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battles was fought in the western 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military leader of the south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Union general was charged with capturing Richmond, VA in the Peninsular Campaign?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CSS Hunley?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won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2021-10-11T04:05:07Z</dcterms:created>
  <dcterms:modified xsi:type="dcterms:W3CDTF">2021-10-11T04:05:07Z</dcterms:modified>
</cp:coreProperties>
</file>