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that state think the new president would abolish?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civil war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new states'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top army commander of the new states'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battle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North; American army, South;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that state secede?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2021-10-11T04:05:11Z</dcterms:created>
  <dcterms:modified xsi:type="dcterms:W3CDTF">2021-10-11T04:05:11Z</dcterms:modified>
</cp:coreProperties>
</file>