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list of 4 (Delaware, Maryland, Kentucky Missouri), states were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southern states formed what new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seceded from the union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January 1, 1863, President Lincoln signed this document into action freeing all southern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presidential candidate of 1860 wanted to expand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Stephen A. Douglas ran for president in 1860 and he believed in what form of government to deal with the debate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of the confederate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union planned to control the south by blocking all southern ports then wrapping around the MS River to split the southern states, this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famous union general who later became the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presidential candidate of 1860 wanted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April 12, 1861, the south surprised attacked union soldiers during what famous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confederate general got the nickname "Stonewall" because he refused to back down even when he faced adversity to the north.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2021-10-11T04:05:20Z</dcterms:created>
  <dcterms:modified xsi:type="dcterms:W3CDTF">2021-10-11T04:05:20Z</dcterms:modified>
</cp:coreProperties>
</file>