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codes    </w:t>
      </w:r>
      <w:r>
        <w:t xml:space="preserve">   conflict    </w:t>
      </w:r>
      <w:r>
        <w:t xml:space="preserve">   tariff    </w:t>
      </w:r>
      <w:r>
        <w:t xml:space="preserve">   enlist    </w:t>
      </w:r>
      <w:r>
        <w:t xml:space="preserve">   casualty    </w:t>
      </w:r>
      <w:r>
        <w:t xml:space="preserve">   border states    </w:t>
      </w:r>
      <w:r>
        <w:t xml:space="preserve">   sectionalism    </w:t>
      </w:r>
      <w:r>
        <w:t xml:space="preserve">   democracy    </w:t>
      </w:r>
      <w:r>
        <w:t xml:space="preserve">   industrial    </w:t>
      </w:r>
      <w:r>
        <w:t xml:space="preserve">   Virginia    </w:t>
      </w:r>
      <w:r>
        <w:t xml:space="preserve">   plantation    </w:t>
      </w:r>
      <w:r>
        <w:t xml:space="preserve">   rebel    </w:t>
      </w:r>
      <w:r>
        <w:t xml:space="preserve">   fugitive    </w:t>
      </w:r>
      <w:r>
        <w:t xml:space="preserve">   compromise    </w:t>
      </w:r>
      <w:r>
        <w:t xml:space="preserve">   secede    </w:t>
      </w:r>
      <w:r>
        <w:t xml:space="preserve">   antebellum    </w:t>
      </w:r>
      <w:r>
        <w:t xml:space="preserve">   Confederate    </w:t>
      </w:r>
      <w:r>
        <w:t xml:space="preserve">   Union    </w:t>
      </w:r>
      <w:r>
        <w:t xml:space="preserve">   slavery    </w:t>
      </w:r>
      <w:r>
        <w:t xml:space="preserve">   abolish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2021-10-11T04:05:40Z</dcterms:created>
  <dcterms:modified xsi:type="dcterms:W3CDTF">2021-10-11T04:05:40Z</dcterms:modified>
</cp:coreProperties>
</file>