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or an attitude that denies equal rights to a certain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dramatic and fiery editor of the abolitionist newspaper "The Liberator", spoke his controversial opinions openly and without apology.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 who led the deadliest slave rebellion in history of the United States on August 21,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network of abolitionists who secretly helped slaves reach freedom in the Northern free-states or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laws passed by southern states to discourage slaves from rebelling or running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sell a crop for profit instead of being used by the grower.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soldier who was wounded, killed,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free African American and skilled carpenter, who organized a rebellion in Charleston but was captured and executed before the rising could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Connecticut schoolteacher who invented a machine to remove the seeds from raw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escaped slave who became a "conductor" in the Underground Railroad and helped to free thousands of slaves.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 "gin" that used two rollers and thin wire teeth to separate the seeds from the cotton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 to the government of the United States. Also known as a Union, Yankee, or Northern.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the United States referring to cotton plantations which stretched from South Carolina through Alabama and Mississippi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Activists who challenged the existing state of political and social ideas and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the United States referring to cotton plantations which stretched from South Carolina through Alabama and Mississippi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known African American abolitionist who toured the country talking about the horrors of slavery and started his own abolitionist newspaper called the "North Star".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breech-loading, single shot, rifle-barreled gun primarily used by cavalry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percentage of wealthy southern families owning 50 or more slaves were given this title because they made a vast fortune from growing and selling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farmer who owns more than 20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weapons and other military supplies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wanted to abolish or do away with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2021-10-11T04:05:25Z</dcterms:created>
  <dcterms:modified xsi:type="dcterms:W3CDTF">2021-10-11T04:05:25Z</dcterms:modified>
</cp:coreProperties>
</file>