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Cannon    </w:t>
      </w:r>
      <w:r>
        <w:t xml:space="preserve">   Helmet    </w:t>
      </w:r>
      <w:r>
        <w:t xml:space="preserve">   Pike    </w:t>
      </w:r>
      <w:r>
        <w:t xml:space="preserve">   Musket    </w:t>
      </w:r>
      <w:r>
        <w:t xml:space="preserve">   Fairfax    </w:t>
      </w:r>
      <w:r>
        <w:t xml:space="preserve">   Naseby    </w:t>
      </w:r>
      <w:r>
        <w:t xml:space="preserve">   Prince Rupert    </w:t>
      </w:r>
      <w:r>
        <w:t xml:space="preserve">   Roundheads    </w:t>
      </w:r>
      <w:r>
        <w:t xml:space="preserve">   Royalists    </w:t>
      </w:r>
      <w:r>
        <w:t xml:space="preserve">   Parliament    </w:t>
      </w:r>
      <w:r>
        <w:t xml:space="preserve">   King Charles    </w:t>
      </w:r>
      <w:r>
        <w:t xml:space="preserve">   Oliver Cromwell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2021-10-11T04:06:31Z</dcterms:created>
  <dcterms:modified xsi:type="dcterms:W3CDTF">2021-10-11T04:06:31Z</dcterms:modified>
</cp:coreProperties>
</file>