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decree that freed all enslaved people in states that were still in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protects people from being put in jail without being charged with a specific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outlaws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 to strike military and civilian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Lincoln's speech at the memorial of the fallen soldiers during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Assassinated Lincoln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Photographer who took pictures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money from selling public lands to create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law that made cost of western land low for the people who farmed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law mandating that backs be allowed to serve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General Lee's failed attempt to invade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military tactic in which an army surrounds, bombards, and cuts off supplies to an enemy in order to force them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Northerners who opposed Lincoln's conduct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2021-10-11T04:05:29Z</dcterms:created>
  <dcterms:modified xsi:type="dcterms:W3CDTF">2021-10-11T04:05:29Z</dcterms:modified>
</cp:coreProperties>
</file>