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white Southerners who joined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draft that forced men to serve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battle proved to be the bloodiest single day in American History, casualties totaled more than 26,000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a 10%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Abolishes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North Army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for what he did at Harper's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period during which the United States began to rebuild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South's Army was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Withdraw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 Slaves behind Confederate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Published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no one can be kept from voting because of “race, color, or previous condition of servitude.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Lincoln’s vice president and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"conductor"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led a march through Georgia, where he was determined to make the South sick of war. First and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Shoot President Abraham Lincoln  Just First and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African American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Commander of the Confederate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2021-10-11T04:05:32Z</dcterms:created>
  <dcterms:modified xsi:type="dcterms:W3CDTF">2021-10-11T04:05:32Z</dcterms:modified>
</cp:coreProperties>
</file>