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executive order issued by Abraham Lincoln on January 1,1863 freeing the slaves in a all regions behind confederate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Republican challenger congressman , a self educated man who had been elected to one term in congress in 1846 challenged the man known as the "little giant"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brave and decivise military commander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a island in charleston harbor . Abraham decided to neither abandon fort Sumter or abandoned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white southerner who joined the republican party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federal agency set up to help former slaves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period of rebuilding that followed the civil war, during which defeated confederate states were readmitted to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amendment to the U.S. constitution, adopted in 1868, that makes all people born or naturalized in the united states including former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formal withdrawal of a state from the unio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led the union army through Georgia destroying farms,cities and other means that helped the confederate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town near Appomattox ,virgina where lee surrounded to grant on April 9 1865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southern sympathizer who assassinated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system in which the residents vote to decide an 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routes along which runaway slaves were helped to escape to Canada or to safe areas in the free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pioneer american teacher ,patient clerk, nurse and humanitarian founded "Red Cross"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 stands Jackson like a stone wall"the union army gained the upper hand,but the confederates held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very different from McClellan modest rather than vain , and willing to go beyond military textbooks in his tactics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famous speech Lincoln delieverd on November 1863 @ the dedication of a national cemetery on the site of the battle of  getty'sburg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well known two term senates with an outstanding record and a large campaign chest.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confederate states of America and a confer action formed in 1861 by the southern states after their secession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amendent to the U.S. constitution adopted in 1865, that has abolished slavery and involuntary servitude.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slave whose owner took him the slave state of Missouri to free territory in Illinois and Wisconsin and back to missour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tax on earnings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2021-10-11T04:05:34Z</dcterms:created>
  <dcterms:modified xsi:type="dcterms:W3CDTF">2021-10-11T04:05:34Z</dcterms:modified>
</cp:coreProperties>
</file>